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65-01-2026-</w:t>
      </w:r>
      <w:r>
        <w:rPr>
          <w:rFonts w:ascii="Times New Roman" w:eastAsia="Times New Roman" w:hAnsi="Times New Roman" w:cs="Times New Roman"/>
        </w:rPr>
        <w:t>000774-79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0584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02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Латышевой Светлане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Латышевой Светланы Ивановны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сумм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земельным участком с кадастровым номером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проценты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ключевой ставки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каждый день просрочки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суммы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день фактической уплаты.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Латышевой Светланы Ивановны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UserDefinedgrp-24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государственную пошлину в размере </w:t>
      </w:r>
      <w:r>
        <w:rPr>
          <w:rStyle w:val="cat-Sumgrp-16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0584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Н.А. Кондратьева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7rplc-26">
    <w:name w:val="cat-UserDefined grp-7 rplc-26"/>
    <w:basedOn w:val="DefaultParagraphFont"/>
  </w:style>
  <w:style w:type="character" w:customStyle="1" w:styleId="cat-UserDefinedgrp-24rplc-30">
    <w:name w:val="cat-UserDefined grp-24 rplc-30"/>
    <w:basedOn w:val="DefaultParagraphFont"/>
  </w:style>
  <w:style w:type="character" w:customStyle="1" w:styleId="cat-Sumgrp-16rplc-33">
    <w:name w:val="cat-Sum grp-1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